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4EAB" w14:textId="77777777" w:rsidR="009729FE" w:rsidRPr="003D2688" w:rsidRDefault="009729FE">
      <w:pPr>
        <w:pStyle w:val="Ttulo"/>
        <w:rPr>
          <w:rFonts w:cstheme="majorHAnsi"/>
          <w:b/>
          <w:sz w:val="28"/>
          <w:lang w:val="es-AR"/>
        </w:rPr>
      </w:pPr>
    </w:p>
    <w:p w14:paraId="4262C16D" w14:textId="77777777" w:rsidR="00C87508" w:rsidRPr="00974E76" w:rsidRDefault="00684FB1">
      <w:pPr>
        <w:pStyle w:val="Ttulo"/>
        <w:rPr>
          <w:rFonts w:asciiTheme="minorHAnsi" w:hAnsiTheme="minorHAnsi" w:cstheme="majorHAnsi"/>
          <w:b/>
          <w:lang w:val="es-AR"/>
        </w:rPr>
      </w:pPr>
      <w:r w:rsidRPr="00974E76">
        <w:rPr>
          <w:rFonts w:asciiTheme="minorHAnsi" w:hAnsiTheme="minorHAnsi" w:cstheme="majorHAnsi"/>
          <w:b/>
          <w:sz w:val="28"/>
          <w:lang w:val="es-AR"/>
        </w:rPr>
        <w:t>INSTRUCTIVO PARA EVALUACIÓN DE DESEMPEÑO</w:t>
      </w:r>
      <w:r w:rsidR="001F33F3" w:rsidRPr="00974E76">
        <w:rPr>
          <w:rFonts w:asciiTheme="minorHAnsi" w:hAnsiTheme="minorHAnsi" w:cstheme="majorHAnsi"/>
          <w:b/>
          <w:sz w:val="28"/>
          <w:lang w:val="es-AR"/>
        </w:rPr>
        <w:t xml:space="preserve"> CONCEPTUAL</w:t>
      </w:r>
    </w:p>
    <w:p w14:paraId="61A33B20" w14:textId="29EE4420" w:rsidR="00C87508" w:rsidRPr="00974E76" w:rsidRDefault="00684FB1" w:rsidP="00974E76">
      <w:pPr>
        <w:spacing w:before="240"/>
        <w:rPr>
          <w:rFonts w:cstheme="majorHAnsi"/>
          <w:lang w:val="es-AR"/>
        </w:rPr>
      </w:pPr>
      <w:r w:rsidRPr="00974E76">
        <w:rPr>
          <w:rFonts w:cstheme="majorHAnsi"/>
          <w:lang w:val="es-AR"/>
        </w:rPr>
        <w:t xml:space="preserve">La presente herramienta tiene como objetivo evaluar el desempeño de los </w:t>
      </w:r>
      <w:r w:rsidR="00DD092C" w:rsidRPr="00974E76">
        <w:rPr>
          <w:rFonts w:cstheme="majorHAnsi"/>
          <w:lang w:val="es-AR"/>
        </w:rPr>
        <w:t>trabajadores eventuales</w:t>
      </w:r>
      <w:r w:rsidRPr="00974E76">
        <w:rPr>
          <w:rFonts w:cstheme="majorHAnsi"/>
          <w:lang w:val="es-AR"/>
        </w:rPr>
        <w:t>, considerando distintos aspectos vinculados a su tarea.</w:t>
      </w:r>
    </w:p>
    <w:p w14:paraId="4480B411" w14:textId="39512EE6" w:rsidR="00C87508" w:rsidRPr="00974E76" w:rsidRDefault="00684FB1" w:rsidP="009729FE">
      <w:pPr>
        <w:rPr>
          <w:lang w:val="es-AR"/>
        </w:rPr>
      </w:pPr>
      <w:r w:rsidRPr="00974E76">
        <w:rPr>
          <w:lang w:val="es-AR"/>
        </w:rPr>
        <w:t>Nombre del evaluado/a: __________________________</w:t>
      </w:r>
      <w:r w:rsidR="00974E76">
        <w:rPr>
          <w:lang w:val="es-AR"/>
        </w:rPr>
        <w:t xml:space="preserve"> Fecha de Ingreso</w:t>
      </w:r>
      <w:r w:rsidR="00974E76" w:rsidRPr="00D72D57">
        <w:rPr>
          <w:lang w:val="es-AR"/>
        </w:rPr>
        <w:t>: __________________________</w:t>
      </w:r>
    </w:p>
    <w:p w14:paraId="1888DAF4" w14:textId="7D3C18BF" w:rsidR="00C87508" w:rsidRPr="00974E76" w:rsidRDefault="00684FB1" w:rsidP="009729FE">
      <w:pPr>
        <w:rPr>
          <w:lang w:val="es-AR"/>
        </w:rPr>
      </w:pPr>
      <w:r w:rsidRPr="00974E76">
        <w:rPr>
          <w:lang w:val="es-AR"/>
        </w:rPr>
        <w:t>DNI: __________________________</w:t>
      </w:r>
      <w:r w:rsidR="009729FE" w:rsidRPr="00974E76">
        <w:rPr>
          <w:lang w:val="es-AR"/>
        </w:rPr>
        <w:t xml:space="preserve">                         </w:t>
      </w:r>
      <w:r w:rsidR="00974E76">
        <w:rPr>
          <w:lang w:val="es-AR"/>
        </w:rPr>
        <w:t xml:space="preserve">              </w:t>
      </w:r>
      <w:r w:rsidRPr="00974E76">
        <w:rPr>
          <w:lang w:val="es-AR"/>
        </w:rPr>
        <w:t>Legajo: __________________________</w:t>
      </w:r>
      <w:r w:rsidR="00974E76">
        <w:rPr>
          <w:lang w:val="es-AR"/>
        </w:rPr>
        <w:t>______</w:t>
      </w:r>
      <w:r w:rsidR="00F71FE3">
        <w:rPr>
          <w:lang w:val="es-AR"/>
        </w:rPr>
        <w:t>______</w:t>
      </w:r>
    </w:p>
    <w:p w14:paraId="55446FE5" w14:textId="40868B34" w:rsidR="00C87508" w:rsidRPr="00974E76" w:rsidRDefault="00137774" w:rsidP="009729FE">
      <w:pPr>
        <w:rPr>
          <w:lang w:val="es-AR"/>
        </w:rPr>
      </w:pPr>
      <w:r>
        <w:rPr>
          <w:lang w:val="es-AR"/>
        </w:rPr>
        <w:t>Puesto</w:t>
      </w:r>
      <w:r w:rsidR="00684FB1" w:rsidRPr="00974E76">
        <w:rPr>
          <w:lang w:val="es-AR"/>
        </w:rPr>
        <w:t>: _________________________</w:t>
      </w:r>
      <w:r>
        <w:rPr>
          <w:lang w:val="es-AR"/>
        </w:rPr>
        <w:t>____</w:t>
      </w:r>
      <w:r w:rsidR="00684FB1" w:rsidRPr="00974E76">
        <w:rPr>
          <w:lang w:val="es-AR"/>
        </w:rPr>
        <w:t>_</w:t>
      </w:r>
      <w:r>
        <w:rPr>
          <w:lang w:val="es-AR"/>
        </w:rPr>
        <w:t xml:space="preserve">_________         </w:t>
      </w:r>
      <w:r w:rsidR="00974E76" w:rsidRPr="00974E76">
        <w:rPr>
          <w:lang w:val="es-AR"/>
        </w:rPr>
        <w:t xml:space="preserve">   </w:t>
      </w:r>
      <w:r w:rsidR="00684FB1" w:rsidRPr="00974E76">
        <w:rPr>
          <w:lang w:val="es-AR"/>
        </w:rPr>
        <w:t>Dependencia: ________________________</w:t>
      </w:r>
      <w:r w:rsidR="00F71FE3">
        <w:rPr>
          <w:lang w:val="es-AR"/>
        </w:rPr>
        <w:t>______</w:t>
      </w:r>
      <w:r w:rsidR="00684FB1" w:rsidRPr="00974E76">
        <w:rPr>
          <w:lang w:val="es-AR"/>
        </w:rPr>
        <w:t>_</w:t>
      </w:r>
    </w:p>
    <w:p w14:paraId="3D85994E" w14:textId="1428B516" w:rsidR="00C87508" w:rsidRPr="00974E76" w:rsidRDefault="00DD092C" w:rsidP="009729FE">
      <w:pPr>
        <w:rPr>
          <w:lang w:val="es-AR"/>
        </w:rPr>
      </w:pPr>
      <w:r w:rsidRPr="00974E76">
        <w:rPr>
          <w:lang w:val="es-AR"/>
        </w:rPr>
        <w:t xml:space="preserve">Nombre del </w:t>
      </w:r>
      <w:r w:rsidR="00684FB1" w:rsidRPr="00974E76">
        <w:rPr>
          <w:lang w:val="es-AR"/>
        </w:rPr>
        <w:t>Evaluador/a: ____________________</w:t>
      </w:r>
      <w:r w:rsidR="00F71FE3">
        <w:rPr>
          <w:lang w:val="es-AR"/>
        </w:rPr>
        <w:t>___</w:t>
      </w:r>
      <w:r w:rsidR="00137774">
        <w:rPr>
          <w:lang w:val="es-AR"/>
        </w:rPr>
        <w:t xml:space="preserve"> </w:t>
      </w:r>
      <w:r w:rsidR="00137774" w:rsidRPr="00974E76">
        <w:rPr>
          <w:lang w:val="es-AR"/>
        </w:rPr>
        <w:t>Cargo que desempeña</w:t>
      </w:r>
      <w:r w:rsidR="00137774">
        <w:rPr>
          <w:lang w:val="es-AR"/>
        </w:rPr>
        <w:t>: _____________________</w:t>
      </w:r>
    </w:p>
    <w:p w14:paraId="49571B81" w14:textId="259E626E" w:rsidR="00C87508" w:rsidRPr="00974E76" w:rsidRDefault="00684FB1" w:rsidP="00974E76">
      <w:pPr>
        <w:spacing w:before="240"/>
        <w:rPr>
          <w:lang w:val="es-AR"/>
        </w:rPr>
      </w:pPr>
      <w:r w:rsidRPr="00974E76">
        <w:rPr>
          <w:lang w:val="es-AR"/>
        </w:rPr>
        <w:t>Fecha</w:t>
      </w:r>
      <w:r w:rsidR="004371A0">
        <w:rPr>
          <w:lang w:val="es-AR"/>
        </w:rPr>
        <w:t xml:space="preserve"> de ingreso</w:t>
      </w:r>
      <w:r w:rsidRPr="00974E76">
        <w:rPr>
          <w:lang w:val="es-AR"/>
        </w:rPr>
        <w:t>: ____ / ____ / ______</w:t>
      </w:r>
    </w:p>
    <w:p w14:paraId="2DC6F95C" w14:textId="77777777" w:rsidR="00C87508" w:rsidRPr="00974E76" w:rsidRDefault="00684FB1" w:rsidP="00974E76">
      <w:pPr>
        <w:spacing w:before="240"/>
        <w:rPr>
          <w:b/>
          <w:lang w:val="es-AR"/>
        </w:rPr>
      </w:pPr>
      <w:r w:rsidRPr="00974E76">
        <w:rPr>
          <w:b/>
          <w:lang w:val="es-AR"/>
        </w:rPr>
        <w:t>Aspectos a evaluar</w:t>
      </w:r>
    </w:p>
    <w:p w14:paraId="4558FB90" w14:textId="77777777" w:rsidR="00C87508" w:rsidRPr="00974E76" w:rsidRDefault="00684FB1" w:rsidP="00974E76">
      <w:pPr>
        <w:pStyle w:val="Prrafodelista"/>
        <w:numPr>
          <w:ilvl w:val="0"/>
          <w:numId w:val="11"/>
        </w:numPr>
        <w:rPr>
          <w:b/>
          <w:u w:val="single"/>
          <w:lang w:val="es-AR"/>
        </w:rPr>
      </w:pPr>
      <w:r w:rsidRPr="00974E76">
        <w:rPr>
          <w:b/>
          <w:u w:val="single"/>
          <w:lang w:val="es-AR"/>
        </w:rPr>
        <w:t>Desarrollo de la tarea</w:t>
      </w:r>
    </w:p>
    <w:p w14:paraId="01B7A58C" w14:textId="77777777" w:rsidR="00C87508" w:rsidRPr="00974E76" w:rsidRDefault="00684FB1" w:rsidP="009729FE">
      <w:pPr>
        <w:jc w:val="both"/>
        <w:rPr>
          <w:lang w:val="es-AR"/>
        </w:rPr>
      </w:pPr>
      <w:r w:rsidRPr="00974E76">
        <w:rPr>
          <w:lang w:val="es-AR"/>
        </w:rPr>
        <w:t>Valora el nivel de desempeño en las funciones asignadas, considerando la calidad, la finalización completa de las tareas, el cumplimiento de plazos y la capacidad de priorización. Asimismo, se evalúa la iniciativa y actitud proactiva demostrada.</w:t>
      </w:r>
      <w:r w:rsidRPr="00974E76">
        <w:rPr>
          <w:lang w:val="es-AR"/>
        </w:rPr>
        <w:br/>
      </w:r>
      <w:r w:rsidRPr="00974E76">
        <w:rPr>
          <w:b/>
          <w:lang w:val="es-AR"/>
        </w:rPr>
        <w:t>Ejemplo</w:t>
      </w:r>
      <w:r w:rsidRPr="00974E76">
        <w:rPr>
          <w:lang w:val="es-AR"/>
        </w:rPr>
        <w:t>: Ha demostrado desempeño satisfactorio en las tareas asignadas, gestionando prioridades de manera eficiente y finalizando sus responsabilidades en tiempo y forma.</w:t>
      </w:r>
    </w:p>
    <w:p w14:paraId="7D56A45A" w14:textId="77777777" w:rsidR="00C87508" w:rsidRPr="00974E76" w:rsidRDefault="00684FB1" w:rsidP="00974E76">
      <w:pPr>
        <w:pStyle w:val="Prrafodelista"/>
        <w:numPr>
          <w:ilvl w:val="0"/>
          <w:numId w:val="11"/>
        </w:numPr>
        <w:rPr>
          <w:b/>
          <w:u w:val="single"/>
          <w:lang w:val="es-AR"/>
        </w:rPr>
      </w:pPr>
      <w:r w:rsidRPr="00974E76">
        <w:rPr>
          <w:b/>
          <w:u w:val="single"/>
          <w:lang w:val="es-AR"/>
        </w:rPr>
        <w:t>Puntualidad</w:t>
      </w:r>
    </w:p>
    <w:p w14:paraId="7FEC0F3F" w14:textId="77777777" w:rsidR="00C87508" w:rsidRPr="00974E76" w:rsidRDefault="00684FB1" w:rsidP="009729FE">
      <w:pPr>
        <w:rPr>
          <w:lang w:val="es-AR"/>
        </w:rPr>
      </w:pPr>
      <w:r w:rsidRPr="00974E76">
        <w:rPr>
          <w:lang w:val="es-AR"/>
        </w:rPr>
        <w:t>Analiza la asistencia y cumplimiento de los horarios establecidos.</w:t>
      </w:r>
      <w:r w:rsidRPr="00974E76">
        <w:rPr>
          <w:lang w:val="es-AR"/>
        </w:rPr>
        <w:br/>
      </w:r>
      <w:r w:rsidRPr="00974E76">
        <w:rPr>
          <w:b/>
          <w:lang w:val="es-AR"/>
        </w:rPr>
        <w:t>Ejemplo:</w:t>
      </w:r>
      <w:r w:rsidRPr="00974E76">
        <w:rPr>
          <w:lang w:val="es-AR"/>
        </w:rPr>
        <w:t xml:space="preserve"> Cumple con el horario laboral estipulado, llegando puntualmente al lugar de trabajo.</w:t>
      </w:r>
    </w:p>
    <w:p w14:paraId="1E11F314" w14:textId="77777777" w:rsidR="00C87508" w:rsidRPr="00974E76" w:rsidRDefault="00684FB1" w:rsidP="00974E76">
      <w:pPr>
        <w:pStyle w:val="Prrafodelista"/>
        <w:numPr>
          <w:ilvl w:val="0"/>
          <w:numId w:val="11"/>
        </w:numPr>
        <w:rPr>
          <w:b/>
          <w:u w:val="single"/>
          <w:lang w:val="es-AR"/>
        </w:rPr>
      </w:pPr>
      <w:r w:rsidRPr="00974E76">
        <w:rPr>
          <w:b/>
          <w:u w:val="single"/>
          <w:lang w:val="es-AR"/>
        </w:rPr>
        <w:t>Trabajo en equipo</w:t>
      </w:r>
    </w:p>
    <w:p w14:paraId="31A6FE3D" w14:textId="77777777" w:rsidR="00C87508" w:rsidRPr="003D2688" w:rsidRDefault="00684FB1" w:rsidP="009729FE">
      <w:pPr>
        <w:rPr>
          <w:lang w:val="es-AR"/>
        </w:rPr>
      </w:pPr>
      <w:r w:rsidRPr="003D2688">
        <w:rPr>
          <w:lang w:val="es-AR"/>
        </w:rPr>
        <w:t>Observa la disposición a colaborar y cooperar con otros integrantes del equipo, fomentando un clima de trabajo positivo.</w:t>
      </w:r>
      <w:r w:rsidRPr="003D2688">
        <w:rPr>
          <w:lang w:val="es-AR"/>
        </w:rPr>
        <w:br/>
      </w:r>
      <w:r w:rsidRPr="003D2688">
        <w:rPr>
          <w:b/>
          <w:lang w:val="es-AR"/>
        </w:rPr>
        <w:t>Ejemplo</w:t>
      </w:r>
      <w:r w:rsidRPr="003D2688">
        <w:rPr>
          <w:lang w:val="es-AR"/>
        </w:rPr>
        <w:t>: Se muestra colaborativo/a y disponible para apoyar a sus compañeros en actividades grupales.</w:t>
      </w:r>
    </w:p>
    <w:p w14:paraId="1F9A52AA" w14:textId="3C46B5C5" w:rsidR="004371A0" w:rsidRPr="00ED5F69" w:rsidRDefault="004371A0" w:rsidP="00ED5F69">
      <w:pPr>
        <w:pStyle w:val="NormalWeb"/>
        <w:numPr>
          <w:ilvl w:val="0"/>
          <w:numId w:val="11"/>
        </w:numPr>
        <w:spacing w:before="0" w:beforeAutospacing="0" w:after="0" w:afterAutospacing="0"/>
        <w:rPr>
          <w:rStyle w:val="Textoennegrita"/>
          <w:rFonts w:asciiTheme="minorHAnsi" w:hAnsiTheme="minorHAnsi"/>
          <w:b w:val="0"/>
          <w:bCs w:val="0"/>
          <w:u w:val="single"/>
        </w:rPr>
      </w:pPr>
      <w:r w:rsidRPr="00ED5F69">
        <w:rPr>
          <w:rStyle w:val="Textoennegrita"/>
          <w:rFonts w:asciiTheme="minorHAnsi" w:hAnsiTheme="minorHAnsi"/>
          <w:u w:val="single"/>
        </w:rPr>
        <w:t xml:space="preserve">Comunicación </w:t>
      </w:r>
      <w:r w:rsidR="009A0E60">
        <w:rPr>
          <w:rStyle w:val="Textoennegrita"/>
          <w:rFonts w:asciiTheme="minorHAnsi" w:hAnsiTheme="minorHAnsi"/>
          <w:u w:val="single"/>
        </w:rPr>
        <w:t>e</w:t>
      </w:r>
      <w:r w:rsidRPr="00ED5F69">
        <w:rPr>
          <w:rStyle w:val="Textoennegrita"/>
          <w:rFonts w:asciiTheme="minorHAnsi" w:hAnsiTheme="minorHAnsi"/>
          <w:u w:val="single"/>
        </w:rPr>
        <w:t xml:space="preserve">ficaz </w:t>
      </w:r>
    </w:p>
    <w:p w14:paraId="411E6C7D" w14:textId="0726EC3C" w:rsidR="004371A0" w:rsidRDefault="004371A0" w:rsidP="00471E47">
      <w:pPr>
        <w:pStyle w:val="NormalWeb"/>
        <w:spacing w:before="240" w:beforeAutospacing="0" w:after="0" w:afterAutospacing="0" w:line="276" w:lineRule="auto"/>
      </w:pPr>
      <w:r w:rsidRPr="00ED5F69">
        <w:rPr>
          <w:rFonts w:asciiTheme="minorHAnsi" w:hAnsiTheme="minorHAnsi"/>
        </w:rPr>
        <w:t>Evaluar si la persona muestra una comunicación clara, respetuosa y apropiada para el entorno laboral, tanto en la forma </w:t>
      </w:r>
      <w:r w:rsidR="00ED5F69" w:rsidRPr="00ED5F69">
        <w:rPr>
          <w:rFonts w:asciiTheme="minorHAnsi" w:hAnsiTheme="minorHAnsi"/>
        </w:rPr>
        <w:t xml:space="preserve">oral </w:t>
      </w:r>
      <w:r w:rsidRPr="00ED5F69">
        <w:rPr>
          <w:rFonts w:asciiTheme="minorHAnsi" w:hAnsiTheme="minorHAnsi"/>
        </w:rPr>
        <w:t>como escrita. Tener en cuenta su habilidad para facilitar el intercambio efectivo de información, lo que ayuda a una buena coordinación de actividades en el grupo de trabajo</w:t>
      </w:r>
      <w:r>
        <w:t>.</w:t>
      </w:r>
    </w:p>
    <w:p w14:paraId="7B92BA7D" w14:textId="45A088C5" w:rsidR="00C87508" w:rsidRDefault="00684FB1" w:rsidP="00ED5F69">
      <w:pPr>
        <w:pStyle w:val="NormalWeb"/>
        <w:spacing w:before="0" w:beforeAutospacing="0" w:after="0" w:afterAutospacing="0" w:line="276" w:lineRule="auto"/>
      </w:pPr>
      <w:r w:rsidRPr="003D2688">
        <w:rPr>
          <w:b/>
        </w:rPr>
        <w:t>Ejemplo</w:t>
      </w:r>
      <w:r w:rsidRPr="003D2688">
        <w:t xml:space="preserve">: </w:t>
      </w:r>
      <w:r w:rsidR="004371A0">
        <w:t>Se comunica de manera clara y respetuosa, transmitiendo la información en forma oportuna y contribuyendo a la coordinación de tareas.</w:t>
      </w:r>
    </w:p>
    <w:p w14:paraId="6B17312A" w14:textId="77777777" w:rsidR="00974E76" w:rsidRPr="003D2688" w:rsidRDefault="00974E76" w:rsidP="00ED5F69">
      <w:pPr>
        <w:rPr>
          <w:lang w:val="es-AR"/>
        </w:rPr>
      </w:pPr>
    </w:p>
    <w:p w14:paraId="4709588D" w14:textId="77777777" w:rsidR="00C87508" w:rsidRPr="00974E76" w:rsidRDefault="00684FB1" w:rsidP="00974E76">
      <w:pPr>
        <w:pStyle w:val="Prrafodelista"/>
        <w:numPr>
          <w:ilvl w:val="0"/>
          <w:numId w:val="11"/>
        </w:numPr>
        <w:rPr>
          <w:b/>
          <w:u w:val="single"/>
          <w:lang w:val="es-AR"/>
        </w:rPr>
      </w:pPr>
      <w:r w:rsidRPr="00974E76">
        <w:rPr>
          <w:b/>
          <w:u w:val="single"/>
          <w:lang w:val="es-AR"/>
        </w:rPr>
        <w:lastRenderedPageBreak/>
        <w:t>Aceptación de desafíos</w:t>
      </w:r>
    </w:p>
    <w:p w14:paraId="4C96FEE6" w14:textId="6B4535D7" w:rsidR="00C87508" w:rsidRPr="003D2688" w:rsidRDefault="00ED5F69" w:rsidP="009729FE">
      <w:pPr>
        <w:rPr>
          <w:lang w:val="es-AR"/>
        </w:rPr>
      </w:pPr>
      <w:r w:rsidRPr="00ED5F69">
        <w:rPr>
          <w:lang w:val="es-AR"/>
        </w:rPr>
        <w:t>Evalúa</w:t>
      </w:r>
      <w:r w:rsidRPr="00ED5F69">
        <w:rPr>
          <w:shd w:val="clear" w:color="auto" w:fill="F3F7FB"/>
          <w:lang w:val="es-AR"/>
        </w:rPr>
        <w:t> la </w:t>
      </w:r>
      <w:r w:rsidRPr="00ED5F69">
        <w:rPr>
          <w:lang w:val="es-AR"/>
        </w:rPr>
        <w:t>apertura</w:t>
      </w:r>
      <w:r w:rsidRPr="00ED5F69">
        <w:rPr>
          <w:shd w:val="clear" w:color="auto" w:fill="F3F7FB"/>
          <w:lang w:val="es-AR"/>
        </w:rPr>
        <w:t> </w:t>
      </w:r>
      <w:r w:rsidRPr="00ED5F69">
        <w:rPr>
          <w:lang w:val="es-AR"/>
        </w:rPr>
        <w:t>para</w:t>
      </w:r>
      <w:r w:rsidRPr="00ED5F69">
        <w:rPr>
          <w:shd w:val="clear" w:color="auto" w:fill="F3F7FB"/>
          <w:lang w:val="es-AR"/>
        </w:rPr>
        <w:t> </w:t>
      </w:r>
      <w:r w:rsidRPr="00ED5F69">
        <w:rPr>
          <w:lang w:val="es-AR"/>
        </w:rPr>
        <w:t>aceptar</w:t>
      </w:r>
      <w:r w:rsidRPr="00ED5F69">
        <w:rPr>
          <w:shd w:val="clear" w:color="auto" w:fill="F3F7FB"/>
          <w:lang w:val="es-AR"/>
        </w:rPr>
        <w:t> nuevas </w:t>
      </w:r>
      <w:r w:rsidRPr="00ED5F69">
        <w:rPr>
          <w:lang w:val="es-AR"/>
        </w:rPr>
        <w:t>tareas,</w:t>
      </w:r>
      <w:r w:rsidRPr="00ED5F69">
        <w:rPr>
          <w:shd w:val="clear" w:color="auto" w:fill="F3F7FB"/>
          <w:lang w:val="es-AR"/>
        </w:rPr>
        <w:t> </w:t>
      </w:r>
      <w:r w:rsidRPr="00ED5F69">
        <w:rPr>
          <w:lang w:val="es-AR"/>
        </w:rPr>
        <w:t>enfrentar cambios o procesos innovadores,</w:t>
      </w:r>
      <w:r w:rsidRPr="00ED5F69">
        <w:rPr>
          <w:shd w:val="clear" w:color="auto" w:fill="F3F7FB"/>
          <w:lang w:val="es-AR"/>
        </w:rPr>
        <w:t> y </w:t>
      </w:r>
      <w:r w:rsidRPr="00ED5F69">
        <w:rPr>
          <w:lang w:val="es-AR"/>
        </w:rPr>
        <w:t>ajustarse</w:t>
      </w:r>
      <w:r w:rsidRPr="00ED5F69">
        <w:rPr>
          <w:shd w:val="clear" w:color="auto" w:fill="F3F7FB"/>
          <w:lang w:val="es-AR"/>
        </w:rPr>
        <w:t> a ellos de </w:t>
      </w:r>
      <w:r w:rsidRPr="00ED5F69">
        <w:rPr>
          <w:lang w:val="es-AR"/>
        </w:rPr>
        <w:t>forma</w:t>
      </w:r>
      <w:r w:rsidRPr="00ED5F69">
        <w:rPr>
          <w:shd w:val="clear" w:color="auto" w:fill="F3F7FB"/>
          <w:lang w:val="es-AR"/>
        </w:rPr>
        <w:t> </w:t>
      </w:r>
      <w:r w:rsidRPr="00ED5F69">
        <w:rPr>
          <w:lang w:val="es-AR"/>
        </w:rPr>
        <w:t>positiva.</w:t>
      </w:r>
      <w:r w:rsidR="00684FB1" w:rsidRPr="003D2688">
        <w:rPr>
          <w:lang w:val="es-AR"/>
        </w:rPr>
        <w:br/>
      </w:r>
      <w:r w:rsidR="00684FB1" w:rsidRPr="003D2688">
        <w:rPr>
          <w:b/>
          <w:lang w:val="es-AR"/>
        </w:rPr>
        <w:t>Ejemplo</w:t>
      </w:r>
      <w:r w:rsidR="00684FB1" w:rsidRPr="003D2688">
        <w:rPr>
          <w:lang w:val="es-AR"/>
        </w:rPr>
        <w:t>: Se involucra de forma activa en nuevos proyectos y demuestra flexibilidad ante cambios.</w:t>
      </w:r>
    </w:p>
    <w:p w14:paraId="57BDAA0D" w14:textId="77777777" w:rsidR="00C87508" w:rsidRPr="00974E76" w:rsidRDefault="00684FB1" w:rsidP="00974E76">
      <w:pPr>
        <w:pStyle w:val="Prrafodelista"/>
        <w:numPr>
          <w:ilvl w:val="0"/>
          <w:numId w:val="11"/>
        </w:numPr>
        <w:rPr>
          <w:b/>
          <w:u w:val="single"/>
          <w:lang w:val="es-AR"/>
        </w:rPr>
      </w:pPr>
      <w:r w:rsidRPr="00974E76">
        <w:rPr>
          <w:b/>
          <w:u w:val="single"/>
          <w:lang w:val="es-AR"/>
        </w:rPr>
        <w:t>Síntesis de la evaluación</w:t>
      </w:r>
    </w:p>
    <w:p w14:paraId="22318F2A" w14:textId="710726D3" w:rsidR="00C87508" w:rsidRPr="003D2688" w:rsidRDefault="00684FB1" w:rsidP="009729FE">
      <w:pPr>
        <w:rPr>
          <w:lang w:val="es-AR"/>
        </w:rPr>
      </w:pPr>
      <w:r w:rsidRPr="003D2688">
        <w:rPr>
          <w:lang w:val="es-AR"/>
        </w:rPr>
        <w:t xml:space="preserve">En este apartado se </w:t>
      </w:r>
      <w:r w:rsidR="00ED5F69" w:rsidRPr="003D2688">
        <w:rPr>
          <w:lang w:val="es-AR"/>
        </w:rPr>
        <w:t>señalará</w:t>
      </w:r>
      <w:r w:rsidRPr="003D2688">
        <w:rPr>
          <w:lang w:val="es-AR"/>
        </w:rPr>
        <w:t xml:space="preserve"> una apreciación global sobre el desempeño, destacando fortalezas y aspectos a mejorar. Asimismo, podrán sugerirse capacitaciones o refuerzos de conocimientos para optimizar su función.</w:t>
      </w:r>
      <w:r w:rsidRPr="003D2688">
        <w:rPr>
          <w:lang w:val="es-AR"/>
        </w:rPr>
        <w:br/>
      </w:r>
      <w:r w:rsidRPr="003D2688">
        <w:rPr>
          <w:b/>
          <w:lang w:val="es-AR"/>
        </w:rPr>
        <w:t>Ejemplo</w:t>
      </w:r>
      <w:r w:rsidRPr="003D2688">
        <w:rPr>
          <w:lang w:val="es-AR"/>
        </w:rPr>
        <w:t>: En términos generales, la persona evaluada presenta un desempeño acorde a su función, destacándose en trabajo en equipo y compromiso de aprendizaje. Se sugiere profundizar conocimientos en los procedimientos del área y en las normativas técnicas aplicables.</w:t>
      </w:r>
    </w:p>
    <w:p w14:paraId="624DFAF3" w14:textId="77777777" w:rsidR="009729FE" w:rsidRPr="003D2688" w:rsidRDefault="009729FE" w:rsidP="009729FE">
      <w:pPr>
        <w:rPr>
          <w:lang w:val="es-AR"/>
        </w:rPr>
      </w:pPr>
    </w:p>
    <w:p w14:paraId="64A11B0F" w14:textId="77777777" w:rsidR="00C87508" w:rsidRDefault="00483F56" w:rsidP="009729FE">
      <w:pPr>
        <w:rPr>
          <w:lang w:val="es-AR"/>
        </w:rPr>
      </w:pPr>
      <w:r w:rsidRPr="00DD092C">
        <w:rPr>
          <w:lang w:val="es-AR"/>
        </w:rPr>
        <w:t>Firmas</w:t>
      </w:r>
    </w:p>
    <w:p w14:paraId="300B12E0" w14:textId="77777777" w:rsidR="00974E76" w:rsidRPr="00DD092C" w:rsidRDefault="00974E76" w:rsidP="009729FE">
      <w:pPr>
        <w:rPr>
          <w:lang w:val="es-AR"/>
        </w:rPr>
      </w:pPr>
    </w:p>
    <w:p w14:paraId="4A2C5D36" w14:textId="6EC8FFD2" w:rsidR="00C87508" w:rsidRPr="003D2688" w:rsidRDefault="00684FB1" w:rsidP="003D2688">
      <w:pPr>
        <w:rPr>
          <w:lang w:val="es-AR"/>
        </w:rPr>
      </w:pPr>
      <w:r w:rsidRPr="00DD092C">
        <w:rPr>
          <w:lang w:val="es-AR"/>
        </w:rPr>
        <w:t>Evaluador/a: __________________________</w:t>
      </w:r>
      <w:r w:rsidR="00DD092C">
        <w:rPr>
          <w:lang w:val="es-AR"/>
        </w:rPr>
        <w:t xml:space="preserve">                  Trabajador Eventual</w:t>
      </w:r>
      <w:r w:rsidR="00974E76" w:rsidRPr="003D2688">
        <w:rPr>
          <w:lang w:val="es-AR"/>
        </w:rPr>
        <w:t>: __________________________</w:t>
      </w:r>
      <w:r w:rsidR="00974E76">
        <w:rPr>
          <w:lang w:val="es-AR"/>
        </w:rPr>
        <w:t>_</w:t>
      </w:r>
    </w:p>
    <w:p w14:paraId="75CBDE50" w14:textId="2E582634" w:rsidR="00DD092C" w:rsidRPr="00AA0EED" w:rsidRDefault="00DD092C" w:rsidP="00ED5F69">
      <w:pPr>
        <w:rPr>
          <w:lang w:val="es-AR"/>
        </w:rPr>
      </w:pPr>
      <w:r>
        <w:rPr>
          <w:lang w:val="es-AR"/>
        </w:rPr>
        <w:t xml:space="preserve">Fecha de </w:t>
      </w:r>
      <w:r w:rsidR="00974E76">
        <w:rPr>
          <w:lang w:val="es-AR"/>
        </w:rPr>
        <w:t>Notificación:</w:t>
      </w:r>
      <w:r w:rsidR="00974E76" w:rsidRPr="003D2688">
        <w:rPr>
          <w:lang w:val="es-AR"/>
        </w:rPr>
        <w:t xml:space="preserve"> __________________________</w:t>
      </w:r>
    </w:p>
    <w:p w14:paraId="2300C792" w14:textId="77777777" w:rsidR="009729FE" w:rsidRPr="003D2688" w:rsidRDefault="009729FE" w:rsidP="009729FE">
      <w:pPr>
        <w:rPr>
          <w:lang w:val="es-AR"/>
        </w:rPr>
      </w:pPr>
    </w:p>
    <w:p w14:paraId="6FF4F58B" w14:textId="77777777" w:rsidR="009729FE" w:rsidRPr="003D2688" w:rsidRDefault="009729FE" w:rsidP="009729FE">
      <w:pPr>
        <w:rPr>
          <w:lang w:val="es-AR"/>
        </w:rPr>
      </w:pPr>
    </w:p>
    <w:p w14:paraId="237CB69B" w14:textId="77777777" w:rsidR="009729FE" w:rsidRPr="003D2688" w:rsidRDefault="009729FE" w:rsidP="009729FE">
      <w:pPr>
        <w:rPr>
          <w:lang w:val="es-AR"/>
        </w:rPr>
      </w:pPr>
    </w:p>
    <w:p w14:paraId="02761B60" w14:textId="77777777" w:rsidR="009729FE" w:rsidRPr="003D2688" w:rsidRDefault="009729FE" w:rsidP="009729FE">
      <w:pPr>
        <w:rPr>
          <w:lang w:val="es-AR"/>
        </w:rPr>
      </w:pPr>
    </w:p>
    <w:p w14:paraId="0804D4CC" w14:textId="77777777" w:rsidR="009729FE" w:rsidRPr="003D2688" w:rsidRDefault="009729FE" w:rsidP="009729FE">
      <w:pPr>
        <w:rPr>
          <w:lang w:val="es-AR"/>
        </w:rPr>
      </w:pPr>
    </w:p>
    <w:p w14:paraId="3C643BF3" w14:textId="77777777" w:rsidR="009729FE" w:rsidRPr="003D2688" w:rsidRDefault="009729FE" w:rsidP="009729FE">
      <w:pPr>
        <w:rPr>
          <w:lang w:val="es-AR"/>
        </w:rPr>
      </w:pPr>
    </w:p>
    <w:p w14:paraId="6C5CBFB1" w14:textId="77777777" w:rsidR="009729FE" w:rsidRPr="003D2688" w:rsidRDefault="009729FE" w:rsidP="009729FE">
      <w:pPr>
        <w:rPr>
          <w:lang w:val="es-AR"/>
        </w:rPr>
      </w:pPr>
    </w:p>
    <w:p w14:paraId="3D32E5D5" w14:textId="77777777" w:rsidR="009729FE" w:rsidRPr="003D2688" w:rsidRDefault="009729FE" w:rsidP="009729FE">
      <w:pPr>
        <w:rPr>
          <w:lang w:val="es-AR"/>
        </w:rPr>
      </w:pPr>
    </w:p>
    <w:p w14:paraId="64A7F205" w14:textId="77777777" w:rsidR="009729FE" w:rsidRDefault="009729FE" w:rsidP="009729FE">
      <w:pPr>
        <w:rPr>
          <w:lang w:val="es-AR"/>
        </w:rPr>
      </w:pPr>
    </w:p>
    <w:p w14:paraId="260224DA" w14:textId="77777777" w:rsidR="00974E76" w:rsidRPr="003D2688" w:rsidRDefault="00974E76" w:rsidP="009729FE">
      <w:pPr>
        <w:rPr>
          <w:lang w:val="es-AR"/>
        </w:rPr>
      </w:pPr>
    </w:p>
    <w:p w14:paraId="19FC9B43" w14:textId="77777777" w:rsidR="009729FE" w:rsidRPr="003D2688" w:rsidRDefault="009729FE" w:rsidP="009729FE">
      <w:pPr>
        <w:rPr>
          <w:lang w:val="es-AR"/>
        </w:rPr>
      </w:pPr>
    </w:p>
    <w:p w14:paraId="0ADD0CF8" w14:textId="77777777" w:rsidR="009729FE" w:rsidRPr="003D2688" w:rsidRDefault="009729FE" w:rsidP="009729FE">
      <w:pPr>
        <w:rPr>
          <w:lang w:val="es-AR"/>
        </w:rPr>
      </w:pPr>
    </w:p>
    <w:p w14:paraId="215D6417" w14:textId="77777777" w:rsidR="009729FE" w:rsidRPr="003D2688" w:rsidRDefault="009729FE" w:rsidP="009729FE">
      <w:pPr>
        <w:jc w:val="center"/>
        <w:rPr>
          <w:rFonts w:asciiTheme="majorHAnsi" w:hAnsiTheme="majorHAnsi" w:cstheme="majorHAnsi"/>
          <w:b/>
          <w:sz w:val="28"/>
          <w:lang w:val="es-AR"/>
        </w:rPr>
      </w:pPr>
      <w:r w:rsidRPr="003D2688">
        <w:rPr>
          <w:rFonts w:asciiTheme="majorHAnsi" w:hAnsiTheme="majorHAnsi" w:cstheme="majorHAnsi"/>
          <w:b/>
          <w:sz w:val="28"/>
          <w:lang w:val="es-AR"/>
        </w:rPr>
        <w:lastRenderedPageBreak/>
        <w:t>EVALUACIÓN DE DESEMPEÑO</w:t>
      </w:r>
      <w:r w:rsidR="001F33F3" w:rsidRPr="003D2688">
        <w:rPr>
          <w:rFonts w:asciiTheme="majorHAnsi" w:hAnsiTheme="majorHAnsi" w:cstheme="majorHAnsi"/>
          <w:b/>
          <w:sz w:val="28"/>
          <w:lang w:val="es-AR"/>
        </w:rPr>
        <w:t xml:space="preserve"> CONCEPTUAL</w:t>
      </w:r>
    </w:p>
    <w:p w14:paraId="16D58B11" w14:textId="77777777" w:rsidR="009729FE" w:rsidRPr="00974E76" w:rsidRDefault="009729FE" w:rsidP="009729FE">
      <w:pPr>
        <w:jc w:val="center"/>
        <w:rPr>
          <w:rFonts w:asciiTheme="majorHAnsi" w:hAnsiTheme="majorHAnsi" w:cstheme="majorHAnsi"/>
          <w:b/>
          <w:sz w:val="18"/>
          <w:lang w:val="es-AR"/>
        </w:rPr>
      </w:pPr>
      <w:permStart w:id="1815830997" w:edGrp="everyone"/>
    </w:p>
    <w:p w14:paraId="09BF6864" w14:textId="1DE4B953" w:rsidR="00DD092C" w:rsidRPr="00D72D57" w:rsidRDefault="00DD092C" w:rsidP="00DD092C">
      <w:pPr>
        <w:rPr>
          <w:lang w:val="es-AR"/>
        </w:rPr>
      </w:pPr>
      <w:r w:rsidRPr="00D72D57">
        <w:rPr>
          <w:lang w:val="es-AR"/>
        </w:rPr>
        <w:t>Nombre del evaluado/a: __________________________</w:t>
      </w:r>
      <w:r w:rsidR="00974E76">
        <w:rPr>
          <w:lang w:val="es-AR"/>
        </w:rPr>
        <w:t xml:space="preserve">  Fecha de Ingreso</w:t>
      </w:r>
      <w:r w:rsidR="00974E76" w:rsidRPr="00D72D57">
        <w:rPr>
          <w:lang w:val="es-AR"/>
        </w:rPr>
        <w:t>: __________________________</w:t>
      </w:r>
    </w:p>
    <w:p w14:paraId="0F148A64" w14:textId="6AA66D3B" w:rsidR="00DD092C" w:rsidRPr="00D72D57" w:rsidRDefault="00DD092C" w:rsidP="00DD092C">
      <w:pPr>
        <w:rPr>
          <w:lang w:val="es-AR"/>
        </w:rPr>
      </w:pPr>
      <w:r w:rsidRPr="00D72D57">
        <w:rPr>
          <w:lang w:val="es-AR"/>
        </w:rPr>
        <w:t xml:space="preserve">DNI: __________________________           </w:t>
      </w:r>
      <w:r w:rsidR="00974E76">
        <w:rPr>
          <w:lang w:val="es-AR"/>
        </w:rPr>
        <w:t xml:space="preserve">                </w:t>
      </w:r>
      <w:r w:rsidRPr="00D72D57">
        <w:rPr>
          <w:lang w:val="es-AR"/>
        </w:rPr>
        <w:t xml:space="preserve">              Legajo: __________________________</w:t>
      </w:r>
    </w:p>
    <w:p w14:paraId="220DCB70" w14:textId="56F24164" w:rsidR="00DD092C" w:rsidRPr="00D72D57" w:rsidRDefault="00137774" w:rsidP="00DD092C">
      <w:pPr>
        <w:rPr>
          <w:lang w:val="es-AR"/>
        </w:rPr>
      </w:pPr>
      <w:r>
        <w:rPr>
          <w:lang w:val="es-AR"/>
        </w:rPr>
        <w:t>Puesto</w:t>
      </w:r>
      <w:r w:rsidR="00DD092C" w:rsidRPr="00D72D57">
        <w:rPr>
          <w:lang w:val="es-AR"/>
        </w:rPr>
        <w:t>: __________________________</w:t>
      </w:r>
      <w:r w:rsidR="00974E76">
        <w:rPr>
          <w:lang w:val="es-AR"/>
        </w:rPr>
        <w:t xml:space="preserve">     </w:t>
      </w:r>
      <w:r w:rsidR="00DD092C" w:rsidRPr="00D72D57">
        <w:rPr>
          <w:lang w:val="es-AR"/>
        </w:rPr>
        <w:t xml:space="preserve">  </w:t>
      </w:r>
      <w:r>
        <w:rPr>
          <w:lang w:val="es-AR"/>
        </w:rPr>
        <w:t xml:space="preserve">                            </w:t>
      </w:r>
      <w:r w:rsidR="00DD092C" w:rsidRPr="00D72D57">
        <w:rPr>
          <w:lang w:val="es-AR"/>
        </w:rPr>
        <w:t>Dependencia: __________________________</w:t>
      </w:r>
    </w:p>
    <w:p w14:paraId="06424881" w14:textId="0BCEC9F8" w:rsidR="00DD092C" w:rsidRPr="00D72D57" w:rsidRDefault="00DD092C" w:rsidP="00DD092C">
      <w:pPr>
        <w:rPr>
          <w:lang w:val="es-AR"/>
        </w:rPr>
      </w:pPr>
      <w:r>
        <w:rPr>
          <w:lang w:val="es-AR"/>
        </w:rPr>
        <w:t xml:space="preserve">Nombre del </w:t>
      </w:r>
      <w:r w:rsidRPr="00D72D57">
        <w:rPr>
          <w:lang w:val="es-AR"/>
        </w:rPr>
        <w:t>Evaluador/a: ________________________</w:t>
      </w:r>
      <w:r w:rsidR="00974E76">
        <w:rPr>
          <w:lang w:val="es-AR"/>
        </w:rPr>
        <w:t xml:space="preserve">     </w:t>
      </w:r>
      <w:r w:rsidR="00137774" w:rsidRPr="00974E76">
        <w:rPr>
          <w:lang w:val="es-AR"/>
        </w:rPr>
        <w:t xml:space="preserve">Cargo que </w:t>
      </w:r>
      <w:proofErr w:type="gramStart"/>
      <w:r w:rsidR="00137774" w:rsidRPr="00974E76">
        <w:rPr>
          <w:lang w:val="es-AR"/>
        </w:rPr>
        <w:t>desempeña</w:t>
      </w:r>
      <w:r w:rsidR="00137774">
        <w:rPr>
          <w:lang w:val="es-AR"/>
        </w:rPr>
        <w:t>:</w:t>
      </w:r>
      <w:r w:rsidR="00137774" w:rsidRPr="00D72D57">
        <w:rPr>
          <w:lang w:val="es-AR"/>
        </w:rPr>
        <w:t>_</w:t>
      </w:r>
      <w:proofErr w:type="gramEnd"/>
      <w:r w:rsidR="00137774" w:rsidRPr="00D72D57">
        <w:rPr>
          <w:lang w:val="es-AR"/>
        </w:rPr>
        <w:t>______________________</w:t>
      </w:r>
      <w:r w:rsidR="00137774">
        <w:rPr>
          <w:lang w:val="es-AR"/>
        </w:rPr>
        <w:t xml:space="preserve">     </w:t>
      </w:r>
      <w:r w:rsidR="00137774" w:rsidRPr="00D72D57">
        <w:rPr>
          <w:lang w:val="es-AR"/>
        </w:rPr>
        <w:t xml:space="preserve">  </w:t>
      </w:r>
    </w:p>
    <w:p w14:paraId="37E434E9" w14:textId="77777777" w:rsidR="00DD092C" w:rsidRPr="00D72D57" w:rsidRDefault="00DD092C" w:rsidP="00DD092C">
      <w:pPr>
        <w:rPr>
          <w:lang w:val="es-AR"/>
        </w:rPr>
      </w:pPr>
      <w:r w:rsidRPr="00D72D57">
        <w:rPr>
          <w:lang w:val="es-AR"/>
        </w:rPr>
        <w:t>Fecha: ____ / ____ / ______</w:t>
      </w:r>
    </w:p>
    <w:p w14:paraId="77B42D86" w14:textId="77777777" w:rsidR="009729FE" w:rsidRPr="003D2688" w:rsidRDefault="009729FE" w:rsidP="009729FE">
      <w:pPr>
        <w:rPr>
          <w:lang w:val="es-AR"/>
        </w:rPr>
      </w:pPr>
    </w:p>
    <w:p w14:paraId="5643603E" w14:textId="77777777" w:rsidR="009729FE" w:rsidRPr="003D2688" w:rsidRDefault="009729FE" w:rsidP="009729FE">
      <w:pPr>
        <w:rPr>
          <w:b/>
          <w:lang w:val="es-AR"/>
        </w:rPr>
      </w:pPr>
      <w:r w:rsidRPr="003D2688">
        <w:rPr>
          <w:b/>
          <w:lang w:val="es-AR"/>
        </w:rPr>
        <w:t>Aspectos a evaluar</w:t>
      </w:r>
    </w:p>
    <w:p w14:paraId="71D02062" w14:textId="77777777" w:rsidR="009729FE" w:rsidRDefault="009729FE" w:rsidP="00974E76">
      <w:pPr>
        <w:pStyle w:val="Prrafodelista"/>
        <w:numPr>
          <w:ilvl w:val="0"/>
          <w:numId w:val="10"/>
        </w:numPr>
        <w:spacing w:before="240"/>
        <w:rPr>
          <w:b/>
          <w:u w:val="single"/>
          <w:lang w:val="es-AR"/>
        </w:rPr>
      </w:pPr>
      <w:r w:rsidRPr="00974E76">
        <w:rPr>
          <w:b/>
          <w:u w:val="single"/>
          <w:lang w:val="es-AR"/>
        </w:rPr>
        <w:t>Desarrollo de la tarea:</w:t>
      </w:r>
    </w:p>
    <w:p w14:paraId="3C7103BC" w14:textId="77777777" w:rsidR="00974E76" w:rsidRPr="00974E76" w:rsidRDefault="00974E76" w:rsidP="00974E76">
      <w:pPr>
        <w:spacing w:before="240"/>
        <w:rPr>
          <w:b/>
          <w:u w:val="single"/>
          <w:lang w:val="es-AR"/>
        </w:rPr>
      </w:pPr>
    </w:p>
    <w:p w14:paraId="58774517" w14:textId="77777777" w:rsidR="009729FE" w:rsidRPr="00974E76" w:rsidRDefault="009729FE" w:rsidP="00974E76">
      <w:pPr>
        <w:pStyle w:val="Prrafodelista"/>
        <w:numPr>
          <w:ilvl w:val="0"/>
          <w:numId w:val="10"/>
        </w:numPr>
        <w:spacing w:before="240"/>
        <w:rPr>
          <w:b/>
          <w:u w:val="single"/>
          <w:lang w:val="es-AR"/>
        </w:rPr>
      </w:pPr>
      <w:r w:rsidRPr="00974E76">
        <w:rPr>
          <w:b/>
          <w:u w:val="single"/>
          <w:lang w:val="es-AR"/>
        </w:rPr>
        <w:t>Puntualidad:</w:t>
      </w:r>
    </w:p>
    <w:p w14:paraId="056C3A3F" w14:textId="77777777" w:rsidR="00974E76" w:rsidRPr="00974E76" w:rsidRDefault="00974E76" w:rsidP="00974E76">
      <w:pPr>
        <w:spacing w:before="240"/>
        <w:rPr>
          <w:b/>
          <w:u w:val="single"/>
          <w:lang w:val="es-AR"/>
        </w:rPr>
      </w:pPr>
    </w:p>
    <w:p w14:paraId="72A25600" w14:textId="77777777" w:rsidR="009729FE" w:rsidRPr="00974E76" w:rsidRDefault="009729FE" w:rsidP="00974E76">
      <w:pPr>
        <w:pStyle w:val="Prrafodelista"/>
        <w:numPr>
          <w:ilvl w:val="0"/>
          <w:numId w:val="10"/>
        </w:numPr>
        <w:spacing w:before="240"/>
        <w:rPr>
          <w:b/>
          <w:u w:val="single"/>
          <w:lang w:val="es-AR"/>
        </w:rPr>
      </w:pPr>
      <w:r w:rsidRPr="00974E76">
        <w:rPr>
          <w:b/>
          <w:u w:val="single"/>
          <w:lang w:val="es-AR"/>
        </w:rPr>
        <w:t>Trabajo en equipo:</w:t>
      </w:r>
    </w:p>
    <w:p w14:paraId="5EE9A0F6" w14:textId="77777777" w:rsidR="00974E76" w:rsidRPr="00974E76" w:rsidRDefault="00974E76" w:rsidP="00974E76">
      <w:pPr>
        <w:spacing w:before="240"/>
        <w:rPr>
          <w:lang w:val="es-AR"/>
        </w:rPr>
      </w:pPr>
    </w:p>
    <w:p w14:paraId="58CA2540" w14:textId="60318451" w:rsidR="009729FE" w:rsidRPr="009A0E60" w:rsidRDefault="009A0E60" w:rsidP="009A0E60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/>
          <w:u w:val="single"/>
        </w:rPr>
      </w:pPr>
      <w:r w:rsidRPr="00ED5F69">
        <w:rPr>
          <w:rStyle w:val="Textoennegrita"/>
          <w:rFonts w:asciiTheme="minorHAnsi" w:hAnsiTheme="minorHAnsi"/>
          <w:u w:val="single"/>
        </w:rPr>
        <w:t xml:space="preserve">Comunicación </w:t>
      </w:r>
      <w:r>
        <w:rPr>
          <w:rStyle w:val="Textoennegrita"/>
          <w:rFonts w:asciiTheme="minorHAnsi" w:hAnsiTheme="minorHAnsi"/>
          <w:u w:val="single"/>
        </w:rPr>
        <w:t>e</w:t>
      </w:r>
      <w:r w:rsidRPr="00ED5F69">
        <w:rPr>
          <w:rStyle w:val="Textoennegrita"/>
          <w:rFonts w:asciiTheme="minorHAnsi" w:hAnsiTheme="minorHAnsi"/>
          <w:u w:val="single"/>
        </w:rPr>
        <w:t>ficaz</w:t>
      </w:r>
      <w:r>
        <w:rPr>
          <w:rStyle w:val="Textoennegrita"/>
          <w:rFonts w:asciiTheme="minorHAnsi" w:hAnsiTheme="minorHAnsi"/>
          <w:u w:val="single"/>
        </w:rPr>
        <w:t>:</w:t>
      </w:r>
    </w:p>
    <w:p w14:paraId="1F90D6E3" w14:textId="733B311F" w:rsidR="00974E76" w:rsidRPr="00974E76" w:rsidRDefault="00974E76" w:rsidP="00974E76">
      <w:pPr>
        <w:spacing w:before="240"/>
        <w:rPr>
          <w:b/>
          <w:u w:val="single"/>
          <w:lang w:val="es-AR"/>
        </w:rPr>
      </w:pPr>
    </w:p>
    <w:p w14:paraId="5E03EDC7" w14:textId="77777777" w:rsidR="009729FE" w:rsidRPr="00974E76" w:rsidRDefault="009729FE" w:rsidP="00974E76">
      <w:pPr>
        <w:pStyle w:val="Prrafodelista"/>
        <w:numPr>
          <w:ilvl w:val="0"/>
          <w:numId w:val="10"/>
        </w:numPr>
        <w:spacing w:before="240"/>
        <w:rPr>
          <w:b/>
          <w:u w:val="single"/>
          <w:lang w:val="es-AR"/>
        </w:rPr>
      </w:pPr>
      <w:r w:rsidRPr="00974E76">
        <w:rPr>
          <w:b/>
          <w:u w:val="single"/>
          <w:lang w:val="es-AR"/>
        </w:rPr>
        <w:t>Aceptación de desafíos:</w:t>
      </w:r>
    </w:p>
    <w:p w14:paraId="5282BE2E" w14:textId="4CB0D06C" w:rsidR="00974E76" w:rsidRPr="00974E76" w:rsidRDefault="00974E76" w:rsidP="00974E76">
      <w:pPr>
        <w:spacing w:before="240"/>
        <w:rPr>
          <w:b/>
          <w:u w:val="single"/>
          <w:lang w:val="es-AR"/>
        </w:rPr>
      </w:pPr>
    </w:p>
    <w:p w14:paraId="57C5C9DA" w14:textId="77777777" w:rsidR="009729FE" w:rsidRPr="00974E76" w:rsidRDefault="009729FE" w:rsidP="00974E76">
      <w:pPr>
        <w:pStyle w:val="Prrafodelista"/>
        <w:numPr>
          <w:ilvl w:val="0"/>
          <w:numId w:val="10"/>
        </w:numPr>
        <w:spacing w:before="240"/>
        <w:rPr>
          <w:b/>
          <w:u w:val="single"/>
          <w:lang w:val="es-AR"/>
        </w:rPr>
      </w:pPr>
      <w:r w:rsidRPr="00974E76">
        <w:rPr>
          <w:b/>
          <w:u w:val="single"/>
          <w:lang w:val="es-AR"/>
        </w:rPr>
        <w:t>Síntesis de la evaluación:</w:t>
      </w:r>
    </w:p>
    <w:p w14:paraId="59DD92E0" w14:textId="77777777" w:rsidR="009729FE" w:rsidRPr="003D2688" w:rsidRDefault="009729FE" w:rsidP="009729FE">
      <w:pPr>
        <w:rPr>
          <w:lang w:val="es-AR"/>
        </w:rPr>
      </w:pPr>
    </w:p>
    <w:p w14:paraId="0ABC38FC" w14:textId="77777777" w:rsidR="00DD092C" w:rsidRPr="00DD092C" w:rsidRDefault="00DD092C" w:rsidP="00DD092C">
      <w:pPr>
        <w:rPr>
          <w:lang w:val="es-AR"/>
        </w:rPr>
      </w:pPr>
      <w:r w:rsidRPr="00DD092C">
        <w:rPr>
          <w:lang w:val="es-AR"/>
        </w:rPr>
        <w:t>Firmas</w:t>
      </w:r>
    </w:p>
    <w:p w14:paraId="25E60D86" w14:textId="33696D50" w:rsidR="00DD092C" w:rsidRPr="00D72D57" w:rsidRDefault="00DD092C" w:rsidP="003D2688">
      <w:pPr>
        <w:rPr>
          <w:lang w:val="es-AR"/>
        </w:rPr>
      </w:pPr>
      <w:r w:rsidRPr="00DD092C">
        <w:rPr>
          <w:lang w:val="es-AR"/>
        </w:rPr>
        <w:t>Evaluador/a: __________________________</w:t>
      </w:r>
      <w:r>
        <w:rPr>
          <w:lang w:val="es-AR"/>
        </w:rPr>
        <w:t xml:space="preserve">                    Trabajador Eventual</w:t>
      </w:r>
      <w:r w:rsidRPr="00D72D57">
        <w:rPr>
          <w:lang w:val="es-AR"/>
        </w:rPr>
        <w:t>: __________________________</w:t>
      </w:r>
    </w:p>
    <w:p w14:paraId="4C7EE4BD" w14:textId="7CD669A6" w:rsidR="009729FE" w:rsidRPr="003D2688" w:rsidRDefault="00DD092C" w:rsidP="00974E76">
      <w:pPr>
        <w:ind w:left="4320"/>
        <w:rPr>
          <w:lang w:val="es-AR"/>
        </w:rPr>
      </w:pPr>
      <w:r>
        <w:rPr>
          <w:lang w:val="es-AR"/>
        </w:rPr>
        <w:t xml:space="preserve">Fecha de Notificación </w:t>
      </w:r>
      <w:permEnd w:id="1815830997"/>
    </w:p>
    <w:sectPr w:rsidR="009729FE" w:rsidRPr="003D2688" w:rsidSect="00471E47">
      <w:headerReference w:type="default" r:id="rId8"/>
      <w:pgSz w:w="12240" w:h="15840"/>
      <w:pgMar w:top="1440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656B1" w14:textId="77777777" w:rsidR="00506DFB" w:rsidRDefault="00506DFB" w:rsidP="009729FE">
      <w:pPr>
        <w:spacing w:after="0" w:line="240" w:lineRule="auto"/>
      </w:pPr>
      <w:r>
        <w:separator/>
      </w:r>
    </w:p>
  </w:endnote>
  <w:endnote w:type="continuationSeparator" w:id="0">
    <w:p w14:paraId="4411A719" w14:textId="77777777" w:rsidR="00506DFB" w:rsidRDefault="00506DFB" w:rsidP="0097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A13C5" w14:textId="77777777" w:rsidR="00506DFB" w:rsidRDefault="00506DFB" w:rsidP="009729FE">
      <w:pPr>
        <w:spacing w:after="0" w:line="240" w:lineRule="auto"/>
      </w:pPr>
      <w:r>
        <w:separator/>
      </w:r>
    </w:p>
  </w:footnote>
  <w:footnote w:type="continuationSeparator" w:id="0">
    <w:p w14:paraId="64D9816C" w14:textId="77777777" w:rsidR="00506DFB" w:rsidRDefault="00506DFB" w:rsidP="00972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D5F1" w14:textId="77777777" w:rsidR="009729FE" w:rsidRDefault="009729FE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2E33D79F" wp14:editId="15E3A90F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71356" cy="885825"/>
          <wp:effectExtent l="0" t="0" r="127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771356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B91CA1"/>
    <w:multiLevelType w:val="hybridMultilevel"/>
    <w:tmpl w:val="08AE766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50EBC"/>
    <w:multiLevelType w:val="hybridMultilevel"/>
    <w:tmpl w:val="4F3046E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rrIeCer2FOtmVhYn1iKb3kZMjm56pRz5uXQ5vlqMdYAd9LxHNV30G51v8A0SXH4lQCz9eGv3h3Dxn6FBVfmlw==" w:salt="Sp9PzxfFdFZsqt5n19wsR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7901"/>
    <w:rsid w:val="00137774"/>
    <w:rsid w:val="0015074B"/>
    <w:rsid w:val="001F33F3"/>
    <w:rsid w:val="0029639D"/>
    <w:rsid w:val="00326F90"/>
    <w:rsid w:val="003C40F2"/>
    <w:rsid w:val="003D2688"/>
    <w:rsid w:val="004371A0"/>
    <w:rsid w:val="00471E47"/>
    <w:rsid w:val="00483F56"/>
    <w:rsid w:val="00506DFB"/>
    <w:rsid w:val="005C686C"/>
    <w:rsid w:val="005D5838"/>
    <w:rsid w:val="00684FB1"/>
    <w:rsid w:val="009729FE"/>
    <w:rsid w:val="00974E76"/>
    <w:rsid w:val="009A0E60"/>
    <w:rsid w:val="00A24874"/>
    <w:rsid w:val="00AA1D8D"/>
    <w:rsid w:val="00B47730"/>
    <w:rsid w:val="00B62312"/>
    <w:rsid w:val="00C87508"/>
    <w:rsid w:val="00CB0664"/>
    <w:rsid w:val="00CC643E"/>
    <w:rsid w:val="00D4100A"/>
    <w:rsid w:val="00DD092C"/>
    <w:rsid w:val="00E739F8"/>
    <w:rsid w:val="00ED5F69"/>
    <w:rsid w:val="00F71FE3"/>
    <w:rsid w:val="00FC693F"/>
    <w:rsid w:val="00F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09BD3"/>
  <w14:defaultImageDpi w14:val="300"/>
  <w15:docId w15:val="{0E138F35-28A9-4E6C-9A72-5BA0462C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A24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8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7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4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32F30E-324A-47F9-9610-327F461B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568</Words>
  <Characters>3124</Characters>
  <Application>Microsoft Office Word</Application>
  <DocSecurity>8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Alvarez</dc:creator>
  <cp:keywords/>
  <dc:description>generated by python-docx</dc:description>
  <cp:lastModifiedBy>Marianela Franciosi</cp:lastModifiedBy>
  <cp:revision>9</cp:revision>
  <cp:lastPrinted>2025-07-01T16:06:00Z</cp:lastPrinted>
  <dcterms:created xsi:type="dcterms:W3CDTF">2026-01-06T13:14:00Z</dcterms:created>
  <dcterms:modified xsi:type="dcterms:W3CDTF">2026-01-06T13:46:00Z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